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A3BF" w14:textId="77777777" w:rsidR="0011463A" w:rsidRDefault="00000000">
      <w:pPr>
        <w:pStyle w:val="Heading1"/>
        <w:jc w:val="center"/>
      </w:pPr>
      <w:r>
        <w:t>Two-Voice Poem Student Handout</w:t>
      </w:r>
    </w:p>
    <w:p w14:paraId="43EABB9E" w14:textId="77777777" w:rsidR="00FC5106" w:rsidRDefault="00FC5106" w:rsidP="00FC5106"/>
    <w:p w14:paraId="0A1998CE" w14:textId="2293EADC" w:rsidR="00FC5106" w:rsidRPr="00FC5106" w:rsidRDefault="00FC5106" w:rsidP="00FC5106">
      <w:r>
        <w:t>Name: ____________________________________________________________________</w:t>
      </w:r>
    </w:p>
    <w:p w14:paraId="1438B9F8" w14:textId="1CA79E3B" w:rsidR="0011463A" w:rsidRDefault="00000000">
      <w:r>
        <w:t>This handout will guide you through the process of writing a two-voice poem inspired by the themes of bias and perspective. Use the planning chart and</w:t>
      </w:r>
      <w:r w:rsidR="0020183F">
        <w:t xml:space="preserve"> optional</w:t>
      </w:r>
      <w:r>
        <w:t xml:space="preserve"> templates below to structure your poem and develop two contrasting voices.</w:t>
      </w:r>
    </w:p>
    <w:p w14:paraId="5F4321EE" w14:textId="77777777" w:rsidR="0011463A" w:rsidRDefault="00000000">
      <w:pPr>
        <w:pStyle w:val="Heading2"/>
      </w:pPr>
      <w:r>
        <w:t>Step 1: Plan Your Voices</w:t>
      </w:r>
    </w:p>
    <w:p w14:paraId="2D798233" w14:textId="77777777" w:rsidR="0011463A" w:rsidRDefault="00000000">
      <w:r>
        <w:t>Fill out the chart below to define your two voices.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1463A" w14:paraId="7B36F1FC" w14:textId="77777777">
        <w:tc>
          <w:tcPr>
            <w:tcW w:w="2880" w:type="dxa"/>
          </w:tcPr>
          <w:p w14:paraId="2984B718" w14:textId="77777777" w:rsidR="0011463A" w:rsidRDefault="0011463A"/>
        </w:tc>
        <w:tc>
          <w:tcPr>
            <w:tcW w:w="2880" w:type="dxa"/>
          </w:tcPr>
          <w:p w14:paraId="6370E204" w14:textId="77777777" w:rsidR="0011463A" w:rsidRDefault="00000000">
            <w:r>
              <w:t>Voice 1</w:t>
            </w:r>
          </w:p>
        </w:tc>
        <w:tc>
          <w:tcPr>
            <w:tcW w:w="2880" w:type="dxa"/>
          </w:tcPr>
          <w:p w14:paraId="7C9BAC89" w14:textId="77777777" w:rsidR="0011463A" w:rsidRDefault="00000000">
            <w:r>
              <w:t>Voice 2</w:t>
            </w:r>
          </w:p>
        </w:tc>
      </w:tr>
      <w:tr w:rsidR="0011463A" w14:paraId="69408D84" w14:textId="77777777">
        <w:tc>
          <w:tcPr>
            <w:tcW w:w="2880" w:type="dxa"/>
          </w:tcPr>
          <w:p w14:paraId="05EE583F" w14:textId="77777777" w:rsidR="0011463A" w:rsidRDefault="00000000">
            <w:r>
              <w:t>Who are they?</w:t>
            </w:r>
          </w:p>
        </w:tc>
        <w:tc>
          <w:tcPr>
            <w:tcW w:w="2880" w:type="dxa"/>
          </w:tcPr>
          <w:p w14:paraId="23BC1A91" w14:textId="77777777" w:rsidR="0011463A" w:rsidRDefault="0011463A"/>
        </w:tc>
        <w:tc>
          <w:tcPr>
            <w:tcW w:w="2880" w:type="dxa"/>
          </w:tcPr>
          <w:p w14:paraId="0253F091" w14:textId="77777777" w:rsidR="0011463A" w:rsidRDefault="0011463A"/>
        </w:tc>
      </w:tr>
      <w:tr w:rsidR="0011463A" w14:paraId="0D1315CD" w14:textId="77777777">
        <w:tc>
          <w:tcPr>
            <w:tcW w:w="2880" w:type="dxa"/>
          </w:tcPr>
          <w:p w14:paraId="6C81EC8D" w14:textId="77777777" w:rsidR="0011463A" w:rsidRDefault="00000000">
            <w:r>
              <w:t>Where do they live?</w:t>
            </w:r>
          </w:p>
        </w:tc>
        <w:tc>
          <w:tcPr>
            <w:tcW w:w="2880" w:type="dxa"/>
          </w:tcPr>
          <w:p w14:paraId="4F5CC7C5" w14:textId="77777777" w:rsidR="0011463A" w:rsidRDefault="0011463A"/>
        </w:tc>
        <w:tc>
          <w:tcPr>
            <w:tcW w:w="2880" w:type="dxa"/>
          </w:tcPr>
          <w:p w14:paraId="3568B5CC" w14:textId="77777777" w:rsidR="0011463A" w:rsidRDefault="0011463A"/>
        </w:tc>
      </w:tr>
      <w:tr w:rsidR="0011463A" w14:paraId="63CDD123" w14:textId="77777777">
        <w:tc>
          <w:tcPr>
            <w:tcW w:w="2880" w:type="dxa"/>
          </w:tcPr>
          <w:p w14:paraId="3037FFEA" w14:textId="77777777" w:rsidR="0011463A" w:rsidRDefault="00000000">
            <w:r>
              <w:t>What do they fear?</w:t>
            </w:r>
          </w:p>
        </w:tc>
        <w:tc>
          <w:tcPr>
            <w:tcW w:w="2880" w:type="dxa"/>
          </w:tcPr>
          <w:p w14:paraId="6F616E73" w14:textId="77777777" w:rsidR="0011463A" w:rsidRDefault="0011463A"/>
        </w:tc>
        <w:tc>
          <w:tcPr>
            <w:tcW w:w="2880" w:type="dxa"/>
          </w:tcPr>
          <w:p w14:paraId="07D725B2" w14:textId="77777777" w:rsidR="0011463A" w:rsidRDefault="0011463A"/>
        </w:tc>
      </w:tr>
      <w:tr w:rsidR="0011463A" w14:paraId="01018918" w14:textId="77777777">
        <w:tc>
          <w:tcPr>
            <w:tcW w:w="2880" w:type="dxa"/>
          </w:tcPr>
          <w:p w14:paraId="69DD23BF" w14:textId="77777777" w:rsidR="0011463A" w:rsidRDefault="00000000">
            <w:r>
              <w:t>What do they hope for?</w:t>
            </w:r>
          </w:p>
        </w:tc>
        <w:tc>
          <w:tcPr>
            <w:tcW w:w="2880" w:type="dxa"/>
          </w:tcPr>
          <w:p w14:paraId="63B15623" w14:textId="77777777" w:rsidR="0011463A" w:rsidRDefault="0011463A"/>
        </w:tc>
        <w:tc>
          <w:tcPr>
            <w:tcW w:w="2880" w:type="dxa"/>
          </w:tcPr>
          <w:p w14:paraId="2542714E" w14:textId="77777777" w:rsidR="0011463A" w:rsidRDefault="0011463A"/>
        </w:tc>
      </w:tr>
      <w:tr w:rsidR="0011463A" w14:paraId="6E2EE840" w14:textId="77777777">
        <w:tc>
          <w:tcPr>
            <w:tcW w:w="2880" w:type="dxa"/>
          </w:tcPr>
          <w:p w14:paraId="32F50355" w14:textId="77777777" w:rsidR="0011463A" w:rsidRDefault="00000000">
            <w:r>
              <w:t>What does freedom mean to them?</w:t>
            </w:r>
          </w:p>
        </w:tc>
        <w:tc>
          <w:tcPr>
            <w:tcW w:w="2880" w:type="dxa"/>
          </w:tcPr>
          <w:p w14:paraId="7C8DB4C2" w14:textId="77777777" w:rsidR="0011463A" w:rsidRDefault="0011463A"/>
        </w:tc>
        <w:tc>
          <w:tcPr>
            <w:tcW w:w="2880" w:type="dxa"/>
          </w:tcPr>
          <w:p w14:paraId="635C7CDC" w14:textId="77777777" w:rsidR="0011463A" w:rsidRDefault="0011463A"/>
        </w:tc>
      </w:tr>
    </w:tbl>
    <w:p w14:paraId="2D2BA0D7" w14:textId="7C58DAC5" w:rsidR="0020183F" w:rsidRDefault="0020183F">
      <w:pPr>
        <w:pStyle w:val="Heading2"/>
      </w:pPr>
      <w:r>
        <w:t xml:space="preserve">Note: </w:t>
      </w:r>
      <w:r w:rsidRPr="0020183F">
        <w:t>You may use the templates below as a starting point for your poem, but they are entirely optional. Feel free to select any structure or style that suits your vision.</w:t>
      </w:r>
    </w:p>
    <w:p w14:paraId="1890C169" w14:textId="1C2E0968" w:rsidR="0011463A" w:rsidRDefault="00000000">
      <w:pPr>
        <w:pStyle w:val="Heading2"/>
      </w:pPr>
      <w:r>
        <w:t>Step 2: Poem Template Option 1</w:t>
      </w:r>
    </w:p>
    <w:p w14:paraId="04588AD3" w14:textId="77777777" w:rsidR="0011463A" w:rsidRDefault="00000000">
      <w:r>
        <w:t>Use this template to create alternating lines of dialogue. You may change the order or wording but aim to reflect contrasting experiences.</w:t>
      </w:r>
    </w:p>
    <w:p w14:paraId="53D28489" w14:textId="77777777" w:rsidR="0011463A" w:rsidRDefault="00000000">
      <w:r>
        <w:t>Voice 1: I wake up in a place called __________.</w:t>
      </w:r>
      <w:r>
        <w:br/>
        <w:t>Voice 2: I wake up in __________.</w:t>
      </w:r>
      <w:r>
        <w:br/>
        <w:t>Voice 1: The air smells like __________.</w:t>
      </w:r>
      <w:r>
        <w:br/>
        <w:t>Voice 2: The air tastes like __________.</w:t>
      </w:r>
      <w:r>
        <w:br/>
        <w:t>Voice 1: I walk past __________.</w:t>
      </w:r>
      <w:r>
        <w:br/>
        <w:t>Voice 2: I walk past __________.</w:t>
      </w:r>
      <w:r>
        <w:br/>
        <w:t>Voice 1: My voice is heard when I say __________.</w:t>
      </w:r>
      <w:r>
        <w:br/>
        <w:t>Voice 2: My voice is ignored when I say __________.</w:t>
      </w:r>
      <w:r>
        <w:br/>
        <w:t>Voice 1: I eat __________.</w:t>
      </w:r>
      <w:r>
        <w:br/>
        <w:t>Voice 2: I imagine __________.</w:t>
      </w:r>
      <w:r>
        <w:br/>
        <w:t>Voice 1: I learn from __________.</w:t>
      </w:r>
      <w:r>
        <w:br/>
        <w:t>Voice 2: I am taught by __________.</w:t>
      </w:r>
      <w:r>
        <w:br/>
        <w:t>Voice 1: I fear __________.</w:t>
      </w:r>
      <w:r>
        <w:br/>
        <w:t>Voice 2: I fear __________.</w:t>
      </w:r>
      <w:r>
        <w:br/>
        <w:t>Voice 1: I dream of __________.</w:t>
      </w:r>
      <w:r>
        <w:br/>
      </w:r>
      <w:r>
        <w:lastRenderedPageBreak/>
        <w:t>Voice 2: I dream of __________.</w:t>
      </w:r>
      <w:r>
        <w:br/>
        <w:t>Both Voices:</w:t>
      </w:r>
      <w:r>
        <w:br/>
        <w:t>We both breathe the same __________.</w:t>
      </w:r>
      <w:r>
        <w:br/>
        <w:t>We both ache in __________.</w:t>
      </w:r>
      <w:r>
        <w:br/>
        <w:t>We both want __________.</w:t>
      </w:r>
      <w:r>
        <w:br/>
        <w:t>But the world sees us __________.</w:t>
      </w:r>
      <w:r>
        <w:br/>
        <w:t>And the world feeds us __________.</w:t>
      </w:r>
    </w:p>
    <w:p w14:paraId="4E336B56" w14:textId="77777777" w:rsidR="0011463A" w:rsidRDefault="00000000">
      <w:pPr>
        <w:pStyle w:val="Heading2"/>
      </w:pPr>
      <w:r>
        <w:t>Step 3: Poem Template Option 2</w:t>
      </w:r>
    </w:p>
    <w:p w14:paraId="25A9ADD7" w14:textId="77777777" w:rsidR="0011463A" w:rsidRDefault="00000000">
      <w:r>
        <w:t>This format is broken into stanzas. Each voice reflects on a shared theme or moment.</w:t>
      </w:r>
    </w:p>
    <w:p w14:paraId="797EE4A6" w14:textId="77777777" w:rsidR="0011463A" w:rsidRDefault="00000000">
      <w:r>
        <w:t>Stanza 1 – Introduction</w:t>
      </w:r>
      <w:r>
        <w:br/>
        <w:t>Voice 1: I am the one who __________</w:t>
      </w:r>
      <w:r>
        <w:br/>
        <w:t>I live where __________</w:t>
      </w:r>
      <w:r>
        <w:br/>
        <w:t>Voice 2: I am the one who __________</w:t>
      </w:r>
      <w:r>
        <w:br/>
        <w:t>I live where __________</w:t>
      </w:r>
      <w:r>
        <w:br/>
      </w:r>
      <w:r>
        <w:br/>
        <w:t>Stanza 2 – Daily Life</w:t>
      </w:r>
      <w:r>
        <w:br/>
        <w:t>Voice 1: My mornings begin with __________</w:t>
      </w:r>
      <w:r>
        <w:br/>
        <w:t>The smell of __________ fills my air</w:t>
      </w:r>
      <w:r>
        <w:br/>
        <w:t>Voice 2: My mornings begin with __________</w:t>
      </w:r>
      <w:r>
        <w:br/>
        <w:t>The smell of __________ fills my air</w:t>
      </w:r>
      <w:r>
        <w:br/>
      </w:r>
      <w:r>
        <w:br/>
        <w:t>Stanza 3 – Family and Survival</w:t>
      </w:r>
      <w:r>
        <w:br/>
        <w:t>Voice 1: We eat __________ when we can</w:t>
      </w:r>
      <w:r>
        <w:br/>
        <w:t>We laugh about __________</w:t>
      </w:r>
      <w:r>
        <w:br/>
        <w:t>Voice 2: We eat __________ every night</w:t>
      </w:r>
      <w:r>
        <w:br/>
        <w:t>We don’t talk about __________</w:t>
      </w:r>
      <w:r>
        <w:br/>
      </w:r>
      <w:r>
        <w:br/>
        <w:t>Stanza 4 – School / Work / Opportunity</w:t>
      </w:r>
      <w:r>
        <w:br/>
        <w:t>Voice 1: They say I’ll grow up to be __________</w:t>
      </w:r>
      <w:r>
        <w:br/>
        <w:t>They tell me I belong in __________</w:t>
      </w:r>
      <w:r>
        <w:br/>
        <w:t>Voice 2: They say I’ll grow up to be __________</w:t>
      </w:r>
      <w:r>
        <w:br/>
        <w:t>They tell me I’ll never __________</w:t>
      </w:r>
      <w:r>
        <w:br/>
      </w:r>
      <w:r>
        <w:br/>
        <w:t>Stanza 5 – Danger or Change</w:t>
      </w:r>
      <w:r>
        <w:br/>
        <w:t>Voice 1: The first time I heard the warning, I __________</w:t>
      </w:r>
      <w:r>
        <w:br/>
        <w:t>I stayed inside because __________</w:t>
      </w:r>
      <w:r>
        <w:br/>
        <w:t>Voice 2: The first time I heard the warning, I __________</w:t>
      </w:r>
      <w:r>
        <w:br/>
        <w:t>I ran because __________</w:t>
      </w:r>
      <w:r>
        <w:br/>
      </w:r>
      <w:r>
        <w:br/>
        <w:t>Stanza 6 – Freedom and Voice</w:t>
      </w:r>
      <w:r>
        <w:br/>
        <w:t>Voice 1: Freedom means __________</w:t>
      </w:r>
      <w:r>
        <w:br/>
        <w:t>My voice is heard when I __________</w:t>
      </w:r>
      <w:r>
        <w:br/>
      </w:r>
      <w:r>
        <w:lastRenderedPageBreak/>
        <w:t>Voice 2: Freedom means __________</w:t>
      </w:r>
      <w:r>
        <w:br/>
        <w:t>My voice is silenced when I __________</w:t>
      </w:r>
      <w:r>
        <w:br/>
      </w:r>
      <w:r>
        <w:br/>
        <w:t>Stanza 7 – Shared Humanity</w:t>
      </w:r>
      <w:r>
        <w:br/>
        <w:t>Voice 1: We both __________ when we are afraid</w:t>
      </w:r>
      <w:r>
        <w:br/>
        <w:t>We both remember __________</w:t>
      </w:r>
      <w:r>
        <w:br/>
        <w:t>Voice 2: We both __________ when we are afraid</w:t>
      </w:r>
      <w:r>
        <w:br/>
        <w:t>We both remember __________</w:t>
      </w:r>
      <w:r>
        <w:br/>
      </w:r>
      <w:r>
        <w:br/>
        <w:t>Stanza 8 – Closing Contrast or Unity</w:t>
      </w:r>
      <w:r>
        <w:br/>
        <w:t>Voice 1: My truth is __________</w:t>
      </w:r>
      <w:r>
        <w:br/>
        <w:t>But no one listens.</w:t>
      </w:r>
      <w:r>
        <w:br/>
        <w:t>Voice 2: My truth is __________</w:t>
      </w:r>
      <w:r>
        <w:br/>
        <w:t>But no one sees.</w:t>
      </w:r>
      <w:r>
        <w:br/>
      </w:r>
      <w:r>
        <w:br/>
        <w:t>Optional Unified Ending:</w:t>
      </w:r>
      <w:r>
        <w:br/>
        <w:t>And yet we breathe the same __________</w:t>
      </w:r>
      <w:r>
        <w:br/>
        <w:t>And dream under the same __________</w:t>
      </w:r>
    </w:p>
    <w:p w14:paraId="1416A274" w14:textId="77777777" w:rsidR="0011463A" w:rsidRDefault="00000000">
      <w:pPr>
        <w:pStyle w:val="Heading2"/>
      </w:pPr>
      <w:r>
        <w:t>Step 4: Title and Artist’s Statement</w:t>
      </w:r>
    </w:p>
    <w:p w14:paraId="4362F037" w14:textId="61CB9B84" w:rsidR="0011463A" w:rsidRDefault="00000000">
      <w:r>
        <w:t xml:space="preserve">Choose a </w:t>
      </w:r>
      <w:r w:rsidR="0020183F">
        <w:t xml:space="preserve">creative </w:t>
      </w:r>
      <w:r>
        <w:t>title that captures the theme of your poem.</w:t>
      </w:r>
    </w:p>
    <w:p w14:paraId="45A65109" w14:textId="77777777" w:rsidR="0011463A" w:rsidRDefault="00000000">
      <w:r>
        <w:t>Then write your 150–200 word artist's statement explaining:</w:t>
      </w:r>
      <w:r>
        <w:br/>
        <w:t>• What topic you chose and why</w:t>
      </w:r>
      <w:r>
        <w:br/>
        <w:t>• Who each voice represents</w:t>
      </w:r>
      <w:r>
        <w:br/>
        <w:t>• What literary devices you used</w:t>
      </w:r>
      <w:r>
        <w:br/>
        <w:t>• What you hope readers will understand or feel after reading your poem</w:t>
      </w:r>
    </w:p>
    <w:sectPr w:rsidR="0011463A" w:rsidSect="00FC5106">
      <w:headerReference w:type="default" r:id="rId8"/>
      <w:footerReference w:type="default" r:id="rId9"/>
      <w:pgSz w:w="12240" w:h="15840"/>
      <w:pgMar w:top="1440" w:right="1800" w:bottom="1440" w:left="1800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17C7" w14:textId="77777777" w:rsidR="001B77F8" w:rsidRDefault="001B77F8" w:rsidP="00FC5106">
      <w:pPr>
        <w:spacing w:after="0" w:line="240" w:lineRule="auto"/>
      </w:pPr>
      <w:r>
        <w:separator/>
      </w:r>
    </w:p>
  </w:endnote>
  <w:endnote w:type="continuationSeparator" w:id="0">
    <w:p w14:paraId="4B92F05E" w14:textId="77777777" w:rsidR="001B77F8" w:rsidRDefault="001B77F8" w:rsidP="00FC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76271AB5" w14:textId="3AC95FEA" w:rsidR="00FC5106" w:rsidRDefault="00FC5106" w:rsidP="00FC5106">
        <w:pPr>
          <w:pStyle w:val="Footer"/>
          <w:ind w:firstLine="2880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</w:r>
        <w:r w:rsidRPr="00A41994">
          <w:rPr>
            <w:i/>
            <w:iCs/>
            <w:sz w:val="24"/>
            <w:szCs w:val="24"/>
          </w:rPr>
          <w:fldChar w:fldCharType="begin"/>
        </w:r>
        <w:r w:rsidRPr="00A41994">
          <w:rPr>
            <w:i/>
            <w:iCs/>
            <w:sz w:val="24"/>
            <w:szCs w:val="24"/>
          </w:rPr>
          <w:instrText xml:space="preserve"> DATE \@ "yyyy-MM-dd" </w:instrText>
        </w:r>
        <w:r w:rsidRPr="00A41994">
          <w:rPr>
            <w:i/>
            <w:iCs/>
            <w:sz w:val="24"/>
            <w:szCs w:val="24"/>
          </w:rPr>
          <w:fldChar w:fldCharType="separate"/>
        </w:r>
        <w:r w:rsidR="001C1C1D">
          <w:rPr>
            <w:i/>
            <w:iCs/>
            <w:noProof/>
            <w:sz w:val="24"/>
            <w:szCs w:val="24"/>
          </w:rPr>
          <w:t>2025-08-16</w:t>
        </w:r>
        <w:r w:rsidRPr="00A41994">
          <w:rPr>
            <w:i/>
            <w:iCs/>
            <w:sz w:val="24"/>
            <w:szCs w:val="24"/>
          </w:rPr>
          <w:fldChar w:fldCharType="end"/>
        </w:r>
      </w:p>
    </w:sdtContent>
  </w:sdt>
  <w:p w14:paraId="5145A1DF" w14:textId="77777777" w:rsidR="00FC5106" w:rsidRDefault="00FC5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BC0F" w14:textId="77777777" w:rsidR="001B77F8" w:rsidRDefault="001B77F8" w:rsidP="00FC5106">
      <w:pPr>
        <w:spacing w:after="0" w:line="240" w:lineRule="auto"/>
      </w:pPr>
      <w:r>
        <w:separator/>
      </w:r>
    </w:p>
  </w:footnote>
  <w:footnote w:type="continuationSeparator" w:id="0">
    <w:p w14:paraId="275B0B7A" w14:textId="77777777" w:rsidR="001B77F8" w:rsidRDefault="001B77F8" w:rsidP="00FC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6510" w14:textId="49AF4497" w:rsidR="00FC5106" w:rsidRPr="00FC5106" w:rsidRDefault="00FC5106">
    <w:pPr>
      <w:pStyle w:val="Header"/>
      <w:rPr>
        <w:i/>
        <w:iCs/>
      </w:rPr>
    </w:pPr>
    <w:r w:rsidRPr="00FC5106">
      <w:rPr>
        <w:i/>
        <w:iCs/>
      </w:rPr>
      <w:t>WCLN.ca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823674">
    <w:abstractNumId w:val="8"/>
  </w:num>
  <w:num w:numId="2" w16cid:durableId="1232886098">
    <w:abstractNumId w:val="6"/>
  </w:num>
  <w:num w:numId="3" w16cid:durableId="157775978">
    <w:abstractNumId w:val="5"/>
  </w:num>
  <w:num w:numId="4" w16cid:durableId="1256474517">
    <w:abstractNumId w:val="4"/>
  </w:num>
  <w:num w:numId="5" w16cid:durableId="1008210418">
    <w:abstractNumId w:val="7"/>
  </w:num>
  <w:num w:numId="6" w16cid:durableId="371540112">
    <w:abstractNumId w:val="3"/>
  </w:num>
  <w:num w:numId="7" w16cid:durableId="1198928861">
    <w:abstractNumId w:val="2"/>
  </w:num>
  <w:num w:numId="8" w16cid:durableId="846214283">
    <w:abstractNumId w:val="1"/>
  </w:num>
  <w:num w:numId="9" w16cid:durableId="78874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63A"/>
    <w:rsid w:val="0015074B"/>
    <w:rsid w:val="001B77F8"/>
    <w:rsid w:val="001C1C1D"/>
    <w:rsid w:val="0020183F"/>
    <w:rsid w:val="0029639D"/>
    <w:rsid w:val="00326F90"/>
    <w:rsid w:val="00571BBA"/>
    <w:rsid w:val="00AA1D8D"/>
    <w:rsid w:val="00B47730"/>
    <w:rsid w:val="00C96ABD"/>
    <w:rsid w:val="00CB0664"/>
    <w:rsid w:val="00FC51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1E99B"/>
  <w14:defaultImageDpi w14:val="300"/>
  <w15:docId w15:val="{2A11E07E-2836-4788-BBDB-05F892E2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Brent Sawatzky</cp:lastModifiedBy>
  <cp:revision>4</cp:revision>
  <cp:lastPrinted>2025-08-16T13:55:00Z</cp:lastPrinted>
  <dcterms:created xsi:type="dcterms:W3CDTF">2025-08-15T18:50:00Z</dcterms:created>
  <dcterms:modified xsi:type="dcterms:W3CDTF">2025-08-16T13:55:00Z</dcterms:modified>
  <cp:category/>
</cp:coreProperties>
</file>