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060C" w14:textId="77777777" w:rsidR="00842D84" w:rsidRDefault="00000000">
      <w:pPr>
        <w:pStyle w:val="Heading1"/>
      </w:pPr>
      <w:r>
        <w:t>Synthesis Essay Outline – Comparing Style</w:t>
      </w:r>
    </w:p>
    <w:p w14:paraId="149ABD09" w14:textId="77777777" w:rsidR="00A41994" w:rsidRDefault="00A41994" w:rsidP="00A41994"/>
    <w:p w14:paraId="72F95338" w14:textId="3A635C43" w:rsidR="00A41994" w:rsidRPr="00A41994" w:rsidRDefault="00A41994" w:rsidP="00A41994">
      <w:r>
        <w:t>Name:  ________________________________________________________________________________</w:t>
      </w:r>
    </w:p>
    <w:p w14:paraId="76E6FAD1" w14:textId="77777777" w:rsidR="00A41994" w:rsidRDefault="00A41994">
      <w:pPr>
        <w:pStyle w:val="Heading2"/>
      </w:pPr>
    </w:p>
    <w:p w14:paraId="31D1D5B3" w14:textId="34031FC8" w:rsidR="00842D84" w:rsidRDefault="00000000">
      <w:pPr>
        <w:pStyle w:val="Heading2"/>
      </w:pPr>
      <w:r>
        <w:t>Assignment Overview</w:t>
      </w:r>
    </w:p>
    <w:p w14:paraId="59FFF79D" w14:textId="413E4A7A" w:rsidR="00842D84" w:rsidRDefault="00000000">
      <w:r>
        <w:t>You will create a detailed outline for a synthesis essay comparing the style of:</w:t>
      </w:r>
      <w:r>
        <w:br/>
        <w:t xml:space="preserve">1. </w:t>
      </w:r>
      <w:hyperlink r:id="rId8" w:history="1">
        <w:r w:rsidR="00842D84" w:rsidRPr="00BE5D0E">
          <w:rPr>
            <w:rStyle w:val="Hyperlink"/>
          </w:rPr>
          <w:t>Rita Hayworth and the Shawshank Redemption</w:t>
        </w:r>
      </w:hyperlink>
      <w:r>
        <w:t xml:space="preserve"> by Stephen King</w:t>
      </w:r>
      <w:r>
        <w:br/>
        <w:t>2</w:t>
      </w:r>
      <w:hyperlink r:id="rId9" w:history="1">
        <w:r w:rsidR="00842D84" w:rsidRPr="00BE5D0E">
          <w:rPr>
            <w:rStyle w:val="Hyperlink"/>
          </w:rPr>
          <w:t>. The Marrow Thieves</w:t>
        </w:r>
      </w:hyperlink>
      <w:r>
        <w:t xml:space="preserve"> by Cherie Dimaline</w:t>
      </w:r>
      <w:r>
        <w:br/>
      </w:r>
      <w:r>
        <w:br/>
        <w:t xml:space="preserve">You are </w:t>
      </w:r>
      <w:r w:rsidR="00BE5D0E" w:rsidRPr="00BE5D0E">
        <w:rPr>
          <w:b/>
          <w:bCs/>
        </w:rPr>
        <w:t xml:space="preserve">NOT </w:t>
      </w:r>
      <w:r>
        <w:t xml:space="preserve">writing the full essay. Your outline should include all the parts you would need </w:t>
      </w:r>
      <w:r w:rsidR="00BE5D0E">
        <w:t xml:space="preserve">if you were </w:t>
      </w:r>
      <w:r>
        <w:t>to expand into a complete synthesis essay later.</w:t>
      </w:r>
    </w:p>
    <w:p w14:paraId="2C6B8612" w14:textId="77777777" w:rsidR="00A41994" w:rsidRDefault="00A41994"/>
    <w:p w14:paraId="4BCB15BB" w14:textId="77777777" w:rsidR="00842D84" w:rsidRDefault="00000000">
      <w:pPr>
        <w:pStyle w:val="Heading2"/>
      </w:pPr>
      <w:r>
        <w:t>What is a Synthesis Essay?</w:t>
      </w:r>
    </w:p>
    <w:p w14:paraId="16BA9D76" w14:textId="77777777" w:rsidR="00BE5D0E" w:rsidRDefault="00000000" w:rsidP="00BE5D0E">
      <w:pPr>
        <w:spacing w:after="0"/>
      </w:pPr>
      <w:r>
        <w:t>A synthesis essay combines information from two or more sources to create a new, unified idea. It doesn’t just summarize each work—it connects them, showing how they are similar, how they differ, and why those similarities/differences matter.</w:t>
      </w:r>
      <w:r>
        <w:br/>
      </w:r>
      <w:r>
        <w:br/>
      </w:r>
      <w:r w:rsidR="00BE5D0E" w:rsidRPr="00BE5D0E">
        <w:rPr>
          <w:b/>
          <w:bCs/>
        </w:rPr>
        <w:t>Requirements</w:t>
      </w:r>
      <w:r>
        <w:t>:</w:t>
      </w:r>
      <w:r>
        <w:br/>
        <w:t>- A thesis statement that makes a clear claim about both works</w:t>
      </w:r>
      <w:r>
        <w:br/>
        <w:t>- Direct quotes from both texts</w:t>
      </w:r>
    </w:p>
    <w:p w14:paraId="490D7CA7" w14:textId="53E15E65" w:rsidR="00842D84" w:rsidRDefault="00BE5D0E" w:rsidP="00BE5D0E">
      <w:pPr>
        <w:spacing w:after="0"/>
      </w:pPr>
      <w:r>
        <w:t>-Use third person and formal language</w:t>
      </w:r>
      <w:r>
        <w:br/>
        <w:t>- ACE Structure for each paragraph:</w:t>
      </w:r>
      <w:r>
        <w:br/>
        <w:t xml:space="preserve">   A – Answer/Assert: Make your point (comparison or contrast)</w:t>
      </w:r>
      <w:r>
        <w:br/>
        <w:t xml:space="preserve">   C – Cite: Use a direct quote from each work</w:t>
      </w:r>
      <w:r>
        <w:br/>
        <w:t xml:space="preserve">   E – Explain: Show how the evidence supports your point and connects to your thesis</w:t>
      </w:r>
    </w:p>
    <w:p w14:paraId="2573E4B7" w14:textId="77777777" w:rsidR="00842D84" w:rsidRDefault="00000000">
      <w:pPr>
        <w:pStyle w:val="Heading2"/>
      </w:pPr>
      <w:r>
        <w:t>Step 1 – Choose Your Structure</w:t>
      </w:r>
    </w:p>
    <w:p w14:paraId="6A1A1659" w14:textId="77777777" w:rsidR="00842D84" w:rsidRDefault="00000000">
      <w:r>
        <w:t>☐ Option 1: Block Method – Discuss one work fully, then the other, then compare.</w:t>
      </w:r>
    </w:p>
    <w:p w14:paraId="05D83452" w14:textId="77777777" w:rsidR="00842D84" w:rsidRDefault="00000000">
      <w:r>
        <w:t>☐ Option 2: Point-by-Point Method – Discuss one style element at a time, comparing both works in the same paragraph.</w:t>
      </w:r>
    </w:p>
    <w:p w14:paraId="75986DC9" w14:textId="77777777" w:rsidR="00A41994" w:rsidRDefault="00A4199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525BD50D" w14:textId="659DE649" w:rsidR="00842D84" w:rsidRDefault="00000000">
      <w:pPr>
        <w:pStyle w:val="Heading2"/>
      </w:pPr>
      <w:r>
        <w:lastRenderedPageBreak/>
        <w:t xml:space="preserve">Step 2 – </w:t>
      </w:r>
      <w:r w:rsidR="00BE5D0E">
        <w:t xml:space="preserve">Optional </w:t>
      </w:r>
      <w:r>
        <w:t>Planning Organizer</w:t>
      </w:r>
    </w:p>
    <w:p w14:paraId="4C52DB58" w14:textId="77777777" w:rsidR="00BE5D0E" w:rsidRDefault="00BE5D0E" w:rsidP="00BE5D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1986"/>
        <w:gridCol w:w="1853"/>
        <w:gridCol w:w="2655"/>
      </w:tblGrid>
      <w:tr w:rsidR="00BE5D0E" w14:paraId="2835529A" w14:textId="77777777" w:rsidTr="00BE5D0E">
        <w:tc>
          <w:tcPr>
            <w:tcW w:w="2214" w:type="dxa"/>
          </w:tcPr>
          <w:p w14:paraId="30E9A6E8" w14:textId="44AB5AF5" w:rsidR="00BE5D0E" w:rsidRPr="00BE5D0E" w:rsidRDefault="00BE5D0E" w:rsidP="00BE5D0E">
            <w:pPr>
              <w:rPr>
                <w:b/>
                <w:bCs/>
              </w:rPr>
            </w:pPr>
            <w:r w:rsidRPr="00BE5D0E">
              <w:rPr>
                <w:b/>
                <w:bCs/>
              </w:rPr>
              <w:t>Element of Style</w:t>
            </w:r>
          </w:p>
        </w:tc>
        <w:tc>
          <w:tcPr>
            <w:tcW w:w="2214" w:type="dxa"/>
          </w:tcPr>
          <w:p w14:paraId="0EB4E12F" w14:textId="050190EE" w:rsidR="00BE5D0E" w:rsidRPr="00BE5D0E" w:rsidRDefault="00BE5D0E" w:rsidP="00BE5D0E">
            <w:pPr>
              <w:rPr>
                <w:b/>
                <w:bCs/>
              </w:rPr>
            </w:pPr>
            <w:r w:rsidRPr="00BE5D0E">
              <w:rPr>
                <w:b/>
                <w:bCs/>
              </w:rPr>
              <w:t>Rita Hayworth and the Shawshank Redemption</w:t>
            </w:r>
          </w:p>
        </w:tc>
        <w:tc>
          <w:tcPr>
            <w:tcW w:w="2214" w:type="dxa"/>
          </w:tcPr>
          <w:p w14:paraId="4C2F85D1" w14:textId="4F1EF14A" w:rsidR="00BE5D0E" w:rsidRPr="00BE5D0E" w:rsidRDefault="00BE5D0E" w:rsidP="00BE5D0E">
            <w:pPr>
              <w:rPr>
                <w:b/>
                <w:bCs/>
              </w:rPr>
            </w:pPr>
            <w:r w:rsidRPr="00BE5D0E">
              <w:rPr>
                <w:b/>
                <w:bCs/>
              </w:rPr>
              <w:t>The Marrow Thieves</w:t>
            </w:r>
          </w:p>
        </w:tc>
        <w:tc>
          <w:tcPr>
            <w:tcW w:w="2214" w:type="dxa"/>
          </w:tcPr>
          <w:p w14:paraId="562D702D" w14:textId="08E61C74" w:rsidR="00BE5D0E" w:rsidRPr="00BE5D0E" w:rsidRDefault="00BE5D0E" w:rsidP="00BE5D0E">
            <w:pPr>
              <w:rPr>
                <w:b/>
                <w:bCs/>
              </w:rPr>
            </w:pPr>
            <w:r w:rsidRPr="00BE5D0E">
              <w:rPr>
                <w:b/>
                <w:bCs/>
              </w:rPr>
              <w:t>Notes on Similarities/Differences &amp; Impact</w:t>
            </w:r>
          </w:p>
        </w:tc>
      </w:tr>
      <w:tr w:rsidR="00BE5D0E" w14:paraId="47D95D70" w14:textId="77777777" w:rsidTr="00BE5D0E">
        <w:tc>
          <w:tcPr>
            <w:tcW w:w="2214" w:type="dxa"/>
          </w:tcPr>
          <w:p w14:paraId="20AEB923" w14:textId="62EC71E4" w:rsidR="00BE5D0E" w:rsidRDefault="00BE5D0E" w:rsidP="00BE5D0E">
            <w:r>
              <w:t>Diction (word length, sound, connotation)</w:t>
            </w:r>
          </w:p>
        </w:tc>
        <w:tc>
          <w:tcPr>
            <w:tcW w:w="2214" w:type="dxa"/>
          </w:tcPr>
          <w:p w14:paraId="5DB9C8BE" w14:textId="77777777" w:rsidR="00BE5D0E" w:rsidRDefault="00BE5D0E" w:rsidP="00BE5D0E"/>
          <w:p w14:paraId="2B82E855" w14:textId="77777777" w:rsidR="00BE5D0E" w:rsidRDefault="00BE5D0E" w:rsidP="00BE5D0E"/>
          <w:p w14:paraId="27240661" w14:textId="77777777" w:rsidR="00A41994" w:rsidRDefault="00A41994" w:rsidP="00BE5D0E"/>
          <w:p w14:paraId="4FD65BAF" w14:textId="77777777" w:rsidR="00A41994" w:rsidRDefault="00A41994" w:rsidP="00BE5D0E"/>
          <w:p w14:paraId="5DE52C23" w14:textId="77777777" w:rsidR="00A41994" w:rsidRDefault="00A41994" w:rsidP="00BE5D0E"/>
          <w:p w14:paraId="6A01295C" w14:textId="77777777" w:rsidR="00A41994" w:rsidRDefault="00A41994" w:rsidP="00BE5D0E"/>
        </w:tc>
        <w:tc>
          <w:tcPr>
            <w:tcW w:w="2214" w:type="dxa"/>
          </w:tcPr>
          <w:p w14:paraId="499CB0B9" w14:textId="77777777" w:rsidR="00BE5D0E" w:rsidRDefault="00BE5D0E" w:rsidP="00BE5D0E"/>
        </w:tc>
        <w:tc>
          <w:tcPr>
            <w:tcW w:w="2214" w:type="dxa"/>
          </w:tcPr>
          <w:p w14:paraId="1B347E2E" w14:textId="77777777" w:rsidR="00BE5D0E" w:rsidRDefault="00BE5D0E" w:rsidP="00BE5D0E"/>
        </w:tc>
      </w:tr>
      <w:tr w:rsidR="00BE5D0E" w14:paraId="51AB3445" w14:textId="77777777" w:rsidTr="00BE5D0E">
        <w:tc>
          <w:tcPr>
            <w:tcW w:w="2214" w:type="dxa"/>
          </w:tcPr>
          <w:p w14:paraId="78E26A66" w14:textId="25B7CD40" w:rsidR="00BE5D0E" w:rsidRDefault="00BE5D0E" w:rsidP="00BE5D0E">
            <w:r>
              <w:t>Figurative Language (examples &amp; devices)</w:t>
            </w:r>
          </w:p>
        </w:tc>
        <w:tc>
          <w:tcPr>
            <w:tcW w:w="2214" w:type="dxa"/>
          </w:tcPr>
          <w:p w14:paraId="1674D8D6" w14:textId="77777777" w:rsidR="00BE5D0E" w:rsidRDefault="00BE5D0E" w:rsidP="00BE5D0E"/>
          <w:p w14:paraId="2BCF6A66" w14:textId="77777777" w:rsidR="00BE5D0E" w:rsidRDefault="00BE5D0E" w:rsidP="00BE5D0E"/>
          <w:p w14:paraId="79D6C981" w14:textId="77777777" w:rsidR="00BE5D0E" w:rsidRDefault="00BE5D0E" w:rsidP="00BE5D0E"/>
          <w:p w14:paraId="18DCA25B" w14:textId="77777777" w:rsidR="00BE5D0E" w:rsidRDefault="00BE5D0E" w:rsidP="00BE5D0E"/>
          <w:p w14:paraId="279B97C8" w14:textId="77777777" w:rsidR="00A41994" w:rsidRDefault="00A41994" w:rsidP="00BE5D0E"/>
          <w:p w14:paraId="2118CDA8" w14:textId="77777777" w:rsidR="00A41994" w:rsidRDefault="00A41994" w:rsidP="00BE5D0E"/>
        </w:tc>
        <w:tc>
          <w:tcPr>
            <w:tcW w:w="2214" w:type="dxa"/>
          </w:tcPr>
          <w:p w14:paraId="4F967096" w14:textId="77777777" w:rsidR="00BE5D0E" w:rsidRDefault="00BE5D0E" w:rsidP="00BE5D0E"/>
        </w:tc>
        <w:tc>
          <w:tcPr>
            <w:tcW w:w="2214" w:type="dxa"/>
          </w:tcPr>
          <w:p w14:paraId="5969FA11" w14:textId="77777777" w:rsidR="00BE5D0E" w:rsidRDefault="00BE5D0E" w:rsidP="00BE5D0E"/>
        </w:tc>
      </w:tr>
      <w:tr w:rsidR="00BE5D0E" w14:paraId="28C0AF63" w14:textId="77777777" w:rsidTr="00BE5D0E">
        <w:tc>
          <w:tcPr>
            <w:tcW w:w="2214" w:type="dxa"/>
          </w:tcPr>
          <w:p w14:paraId="30010998" w14:textId="62554399" w:rsidR="00BE5D0E" w:rsidRDefault="00BE5D0E" w:rsidP="00BE5D0E">
            <w:r>
              <w:t>Sentence Structure</w:t>
            </w:r>
          </w:p>
        </w:tc>
        <w:tc>
          <w:tcPr>
            <w:tcW w:w="2214" w:type="dxa"/>
          </w:tcPr>
          <w:p w14:paraId="3B599BDA" w14:textId="77777777" w:rsidR="00BE5D0E" w:rsidRDefault="00BE5D0E" w:rsidP="00BE5D0E"/>
          <w:p w14:paraId="6778D4BF" w14:textId="77777777" w:rsidR="00BE5D0E" w:rsidRDefault="00BE5D0E" w:rsidP="00BE5D0E"/>
          <w:p w14:paraId="43058322" w14:textId="77777777" w:rsidR="00BE5D0E" w:rsidRDefault="00BE5D0E" w:rsidP="00BE5D0E"/>
          <w:p w14:paraId="2075C215" w14:textId="77777777" w:rsidR="00BE5D0E" w:rsidRDefault="00BE5D0E" w:rsidP="00BE5D0E"/>
          <w:p w14:paraId="73FD8423" w14:textId="77777777" w:rsidR="00A41994" w:rsidRDefault="00A41994" w:rsidP="00BE5D0E"/>
          <w:p w14:paraId="5AF8DBFC" w14:textId="77777777" w:rsidR="00A41994" w:rsidRDefault="00A41994" w:rsidP="00BE5D0E"/>
          <w:p w14:paraId="32D9CD7C" w14:textId="77777777" w:rsidR="00BE5D0E" w:rsidRDefault="00BE5D0E" w:rsidP="00BE5D0E"/>
        </w:tc>
        <w:tc>
          <w:tcPr>
            <w:tcW w:w="2214" w:type="dxa"/>
          </w:tcPr>
          <w:p w14:paraId="68ACC98A" w14:textId="77777777" w:rsidR="00BE5D0E" w:rsidRDefault="00BE5D0E" w:rsidP="00BE5D0E"/>
        </w:tc>
        <w:tc>
          <w:tcPr>
            <w:tcW w:w="2214" w:type="dxa"/>
          </w:tcPr>
          <w:p w14:paraId="47BC9583" w14:textId="77777777" w:rsidR="00BE5D0E" w:rsidRDefault="00BE5D0E" w:rsidP="00BE5D0E"/>
        </w:tc>
      </w:tr>
      <w:tr w:rsidR="00BE5D0E" w14:paraId="5BD4268A" w14:textId="77777777" w:rsidTr="00BE5D0E">
        <w:tc>
          <w:tcPr>
            <w:tcW w:w="2214" w:type="dxa"/>
          </w:tcPr>
          <w:p w14:paraId="031538EB" w14:textId="4CACB8F9" w:rsidR="00BE5D0E" w:rsidRDefault="00BE5D0E" w:rsidP="00BE5D0E">
            <w:r>
              <w:t>Tone/Mood/Voice</w:t>
            </w:r>
          </w:p>
        </w:tc>
        <w:tc>
          <w:tcPr>
            <w:tcW w:w="2214" w:type="dxa"/>
          </w:tcPr>
          <w:p w14:paraId="757ACFA9" w14:textId="77777777" w:rsidR="00BE5D0E" w:rsidRDefault="00BE5D0E" w:rsidP="00BE5D0E"/>
          <w:p w14:paraId="015F503C" w14:textId="77777777" w:rsidR="00BE5D0E" w:rsidRDefault="00BE5D0E" w:rsidP="00BE5D0E"/>
          <w:p w14:paraId="49082FED" w14:textId="77777777" w:rsidR="00BE5D0E" w:rsidRDefault="00BE5D0E" w:rsidP="00BE5D0E"/>
          <w:p w14:paraId="0C893C03" w14:textId="77777777" w:rsidR="00A41994" w:rsidRDefault="00A41994" w:rsidP="00BE5D0E"/>
          <w:p w14:paraId="4D96ED7F" w14:textId="77777777" w:rsidR="00A41994" w:rsidRDefault="00A41994" w:rsidP="00BE5D0E"/>
          <w:p w14:paraId="1CEFB604" w14:textId="77777777" w:rsidR="00BE5D0E" w:rsidRDefault="00BE5D0E" w:rsidP="00BE5D0E"/>
          <w:p w14:paraId="60353B94" w14:textId="77777777" w:rsidR="00BE5D0E" w:rsidRDefault="00BE5D0E" w:rsidP="00BE5D0E"/>
        </w:tc>
        <w:tc>
          <w:tcPr>
            <w:tcW w:w="2214" w:type="dxa"/>
          </w:tcPr>
          <w:p w14:paraId="753B7D0C" w14:textId="77777777" w:rsidR="00BE5D0E" w:rsidRDefault="00BE5D0E" w:rsidP="00BE5D0E"/>
        </w:tc>
        <w:tc>
          <w:tcPr>
            <w:tcW w:w="2214" w:type="dxa"/>
          </w:tcPr>
          <w:p w14:paraId="063935DE" w14:textId="77777777" w:rsidR="00BE5D0E" w:rsidRDefault="00BE5D0E" w:rsidP="00BE5D0E"/>
        </w:tc>
      </w:tr>
    </w:tbl>
    <w:p w14:paraId="4FF8E042" w14:textId="77777777" w:rsidR="00BE5D0E" w:rsidRPr="00BE5D0E" w:rsidRDefault="00BE5D0E" w:rsidP="00BE5D0E"/>
    <w:p w14:paraId="49536BAB" w14:textId="77777777" w:rsidR="00A41994" w:rsidRDefault="00A4199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4ACB7333" w14:textId="35F9C04F" w:rsidR="00842D84" w:rsidRDefault="00000000">
      <w:pPr>
        <w:pStyle w:val="Heading2"/>
      </w:pPr>
      <w:r>
        <w:lastRenderedPageBreak/>
        <w:t>Step 3 – Outline Your Essay (Complete ONE method below</w:t>
      </w:r>
      <w:r w:rsidR="00BE5D0E">
        <w:t xml:space="preserve"> or choose your own format</w:t>
      </w:r>
      <w:r>
        <w:t>)</w:t>
      </w:r>
      <w:r w:rsidR="00BE5D0E">
        <w:t xml:space="preserve">. Use point form. </w:t>
      </w:r>
    </w:p>
    <w:p w14:paraId="7A0F59D2" w14:textId="77777777" w:rsidR="00842D84" w:rsidRDefault="00000000">
      <w:pPr>
        <w:pStyle w:val="Heading3"/>
      </w:pPr>
      <w:r>
        <w:t>Method A: Block Method</w:t>
      </w:r>
    </w:p>
    <w:p w14:paraId="39F5B584" w14:textId="77777777" w:rsidR="00842D84" w:rsidRPr="00BE5D0E" w:rsidRDefault="00000000">
      <w:pPr>
        <w:rPr>
          <w:b/>
          <w:bCs/>
        </w:rPr>
      </w:pPr>
      <w:r w:rsidRPr="00BE5D0E">
        <w:rPr>
          <w:b/>
          <w:bCs/>
        </w:rPr>
        <w:t>Introduction</w:t>
      </w:r>
    </w:p>
    <w:p w14:paraId="224155E8" w14:textId="2D7CFBBC" w:rsidR="00842D84" w:rsidRDefault="00000000">
      <w:r>
        <w:t xml:space="preserve">Opening </w:t>
      </w:r>
      <w:r w:rsidR="00BE5D0E">
        <w:t xml:space="preserve">Topic </w:t>
      </w:r>
      <w:r>
        <w:t>Sentence (Include both titles &amp; authors</w:t>
      </w:r>
      <w:r w:rsidR="00BE5D0E">
        <w:t xml:space="preserve"> and </w:t>
      </w:r>
      <w:proofErr w:type="gramStart"/>
      <w:r w:rsidR="00BE5D0E">
        <w:t>a brief summary</w:t>
      </w:r>
      <w:proofErr w:type="gramEnd"/>
      <w:r w:rsidR="00BE5D0E">
        <w:t xml:space="preserve"> of the texts</w:t>
      </w:r>
      <w:r>
        <w:t>):</w:t>
      </w:r>
      <w:r>
        <w:br/>
        <w:t>________________________________________________________________________________</w:t>
      </w:r>
    </w:p>
    <w:p w14:paraId="3F896DAA" w14:textId="4D1345C5" w:rsidR="00842D84" w:rsidRDefault="00000000">
      <w:r>
        <w:t>Thesis Statement (Overall claim about the style of both works</w:t>
      </w:r>
      <w:r w:rsidR="00BE5D0E">
        <w:t xml:space="preserve"> – your argument</w:t>
      </w:r>
      <w:r>
        <w:t>):</w:t>
      </w:r>
      <w:r>
        <w:br/>
        <w:t>________________________________________________________________________________</w:t>
      </w:r>
    </w:p>
    <w:p w14:paraId="1640D812" w14:textId="77777777" w:rsidR="00842D84" w:rsidRDefault="00000000">
      <w:r>
        <w:br/>
      </w:r>
      <w:r w:rsidRPr="00BE5D0E">
        <w:rPr>
          <w:b/>
          <w:bCs/>
        </w:rPr>
        <w:t>Body Paragraph 1</w:t>
      </w:r>
      <w:r>
        <w:t xml:space="preserve"> – King’s Style (ACE Format)</w:t>
      </w:r>
    </w:p>
    <w:p w14:paraId="50ADDEB0" w14:textId="512733D7" w:rsidR="00842D84" w:rsidRDefault="00000000">
      <w:r>
        <w:t>A – Answer</w:t>
      </w:r>
      <w:r w:rsidR="00BE5D0E">
        <w:t xml:space="preserve">/Assert </w:t>
      </w:r>
      <w:r>
        <w:t>(</w:t>
      </w:r>
      <w:r w:rsidR="00BE5D0E">
        <w:t xml:space="preserve">Make your first </w:t>
      </w:r>
      <w:r>
        <w:t>Point):</w:t>
      </w:r>
      <w:r>
        <w:br/>
        <w:t>________________________________________________________________________________</w:t>
      </w:r>
    </w:p>
    <w:p w14:paraId="3944EFF6" w14:textId="77777777" w:rsidR="00842D84" w:rsidRDefault="00000000">
      <w:r>
        <w:t>C – Cite (Direct quote from King – include MLA in-text citation):</w:t>
      </w:r>
      <w:r>
        <w:br/>
        <w:t>________________________________________________________________________________</w:t>
      </w:r>
    </w:p>
    <w:p w14:paraId="24B68B08" w14:textId="77777777" w:rsidR="00842D84" w:rsidRDefault="00000000">
      <w:r>
        <w:t>E – Explain (How this supports your point and thesis):</w:t>
      </w:r>
      <w:r>
        <w:br/>
        <w:t>________________________________________________________________________________</w:t>
      </w:r>
    </w:p>
    <w:p w14:paraId="0A008382" w14:textId="77777777" w:rsidR="00842D84" w:rsidRDefault="00000000">
      <w:r>
        <w:br/>
      </w:r>
      <w:r w:rsidRPr="00BE5D0E">
        <w:rPr>
          <w:b/>
          <w:bCs/>
        </w:rPr>
        <w:t>Body Paragraph 2</w:t>
      </w:r>
      <w:r>
        <w:t xml:space="preserve"> – Dimaline’s Style (ACE Format)</w:t>
      </w:r>
    </w:p>
    <w:p w14:paraId="50C1BE49" w14:textId="77777777" w:rsidR="00842D84" w:rsidRDefault="00000000">
      <w:r>
        <w:t>A – Answer (Point):</w:t>
      </w:r>
      <w:r>
        <w:br/>
        <w:t>________________________________________________________________________________</w:t>
      </w:r>
    </w:p>
    <w:p w14:paraId="33ADC8DE" w14:textId="77777777" w:rsidR="00842D84" w:rsidRDefault="00000000">
      <w:r>
        <w:t>C – Cite (Direct quote from Dimaline – include MLA in-text citation):</w:t>
      </w:r>
      <w:r>
        <w:br/>
        <w:t>________________________________________________________________________________</w:t>
      </w:r>
    </w:p>
    <w:p w14:paraId="2CFFB807" w14:textId="77777777" w:rsidR="00842D84" w:rsidRDefault="00000000">
      <w:r>
        <w:t>E – Explain (How this supports your point and thesis):</w:t>
      </w:r>
      <w:r>
        <w:br/>
        <w:t>________________________________________________________________________________</w:t>
      </w:r>
    </w:p>
    <w:p w14:paraId="6943B40A" w14:textId="77777777" w:rsidR="00842D84" w:rsidRDefault="00000000">
      <w:r>
        <w:br/>
      </w:r>
      <w:r w:rsidRPr="00BE5D0E">
        <w:rPr>
          <w:b/>
          <w:bCs/>
        </w:rPr>
        <w:t>Body Paragraph 3</w:t>
      </w:r>
      <w:r>
        <w:t xml:space="preserve"> – Direct Comparison (ACE Format)</w:t>
      </w:r>
    </w:p>
    <w:p w14:paraId="655ED91E" w14:textId="77777777" w:rsidR="00842D84" w:rsidRDefault="00000000">
      <w:r>
        <w:t>A – Answer (Specific similarity/difference you’re arguing):</w:t>
      </w:r>
      <w:r>
        <w:br/>
        <w:t>________________________________________________________________________________</w:t>
      </w:r>
    </w:p>
    <w:p w14:paraId="02BC4CE9" w14:textId="77777777" w:rsidR="00842D84" w:rsidRDefault="00000000">
      <w:r>
        <w:t>C – Cite (Quote from King):</w:t>
      </w:r>
      <w:r>
        <w:br/>
        <w:t>________________________________________________________________________________</w:t>
      </w:r>
    </w:p>
    <w:p w14:paraId="0CDF4789" w14:textId="77777777" w:rsidR="00842D84" w:rsidRDefault="00000000">
      <w:r>
        <w:t>C – Cite (Quote from Dimaline):</w:t>
      </w:r>
      <w:r>
        <w:br/>
        <w:t>________________________________________________________________________________</w:t>
      </w:r>
    </w:p>
    <w:p w14:paraId="6CC811C9" w14:textId="77777777" w:rsidR="00842D84" w:rsidRDefault="00000000">
      <w:r>
        <w:lastRenderedPageBreak/>
        <w:t>E – Explain (Connect the two quotes and link back to thesis):</w:t>
      </w:r>
      <w:r>
        <w:br/>
        <w:t>________________________________________________________________________________</w:t>
      </w:r>
    </w:p>
    <w:p w14:paraId="525F33A3" w14:textId="77777777" w:rsidR="00842D84" w:rsidRPr="00BE5D0E" w:rsidRDefault="00000000">
      <w:pPr>
        <w:rPr>
          <w:b/>
          <w:bCs/>
        </w:rPr>
      </w:pPr>
      <w:r>
        <w:br/>
      </w:r>
      <w:r w:rsidRPr="00BE5D0E">
        <w:rPr>
          <w:b/>
          <w:bCs/>
        </w:rPr>
        <w:t>Conclusion</w:t>
      </w:r>
    </w:p>
    <w:p w14:paraId="294CC6DD" w14:textId="77777777" w:rsidR="00842D84" w:rsidRDefault="00000000">
      <w:r>
        <w:t>Restate Thesis in New Words:</w:t>
      </w:r>
      <w:r>
        <w:br/>
        <w:t>________________________________________________________________________________</w:t>
      </w:r>
    </w:p>
    <w:p w14:paraId="1CA3513E" w14:textId="77777777" w:rsidR="00BE5D0E" w:rsidRDefault="00BE5D0E"/>
    <w:p w14:paraId="3820FE7F" w14:textId="190229FB" w:rsidR="00BE5D0E" w:rsidRDefault="00BE5D0E">
      <w:r w:rsidRPr="00BE5D0E">
        <w:rPr>
          <w:b/>
          <w:bCs/>
        </w:rPr>
        <w:t>Works Cited</w:t>
      </w:r>
      <w:r>
        <w:t xml:space="preserve"> (Use MLA style to cite both sources)</w:t>
      </w:r>
    </w:p>
    <w:p w14:paraId="605164B4" w14:textId="07715834" w:rsidR="00BE5D0E" w:rsidRDefault="00BE5D0E">
      <w:r>
        <w:t>_______________________________________________________________________________</w:t>
      </w:r>
    </w:p>
    <w:p w14:paraId="1F4CF65D" w14:textId="77777777" w:rsidR="00842D84" w:rsidRDefault="00000000">
      <w:pPr>
        <w:pStyle w:val="Heading3"/>
      </w:pPr>
      <w:r>
        <w:t>Method B: Point-by-Point Method</w:t>
      </w:r>
    </w:p>
    <w:p w14:paraId="66941E68" w14:textId="77777777" w:rsidR="00842D84" w:rsidRPr="00BE5D0E" w:rsidRDefault="00000000">
      <w:pPr>
        <w:rPr>
          <w:b/>
          <w:bCs/>
        </w:rPr>
      </w:pPr>
      <w:r w:rsidRPr="00BE5D0E">
        <w:rPr>
          <w:b/>
          <w:bCs/>
        </w:rPr>
        <w:t>Introduction</w:t>
      </w:r>
    </w:p>
    <w:p w14:paraId="4552A221" w14:textId="77777777" w:rsidR="00BE5D0E" w:rsidRDefault="00BE5D0E" w:rsidP="00BE5D0E">
      <w:r>
        <w:t xml:space="preserve">Opening Topic Sentence (Include both titles &amp; authors and </w:t>
      </w:r>
      <w:proofErr w:type="gramStart"/>
      <w:r>
        <w:t>a brief summary</w:t>
      </w:r>
      <w:proofErr w:type="gramEnd"/>
      <w:r>
        <w:t xml:space="preserve"> of the texts):</w:t>
      </w:r>
      <w:r>
        <w:br/>
        <w:t>________________________________________________________________________________</w:t>
      </w:r>
    </w:p>
    <w:p w14:paraId="0E22B2DE" w14:textId="77777777" w:rsidR="00BE5D0E" w:rsidRDefault="00BE5D0E" w:rsidP="00BE5D0E">
      <w:r>
        <w:t>Thesis Statement (Overall claim about the style of both works – your argument):</w:t>
      </w:r>
      <w:r>
        <w:br/>
        <w:t>________________________________________________________________________________</w:t>
      </w:r>
    </w:p>
    <w:p w14:paraId="6C6EEA2B" w14:textId="4CD350CD" w:rsidR="00842D84" w:rsidRDefault="00000000">
      <w:r>
        <w:br/>
      </w:r>
      <w:r w:rsidRPr="00BE5D0E">
        <w:rPr>
          <w:b/>
          <w:bCs/>
        </w:rPr>
        <w:t xml:space="preserve">Body Paragraph </w:t>
      </w:r>
      <w:r w:rsidR="00BE5D0E" w:rsidRPr="00BE5D0E">
        <w:rPr>
          <w:b/>
          <w:bCs/>
        </w:rPr>
        <w:t>1</w:t>
      </w:r>
      <w:r>
        <w:t xml:space="preserve"> – Figurative Language (ACE Format)</w:t>
      </w:r>
    </w:p>
    <w:p w14:paraId="761A60F0" w14:textId="5D0D6C57" w:rsidR="00842D84" w:rsidRDefault="00000000">
      <w:r>
        <w:t>A – Answe</w:t>
      </w:r>
      <w:r w:rsidR="00BE5D0E">
        <w:t>r/Assert</w:t>
      </w:r>
      <w:r>
        <w:t xml:space="preserve"> (Comparison/contrast about figurative language):</w:t>
      </w:r>
      <w:r>
        <w:br/>
        <w:t>________________________________________________________________________________</w:t>
      </w:r>
    </w:p>
    <w:p w14:paraId="6D05D7FD" w14:textId="77777777" w:rsidR="00842D84" w:rsidRDefault="00000000">
      <w:r>
        <w:t>C – Cite (Quote from King – MLA in-text):</w:t>
      </w:r>
      <w:r>
        <w:br/>
        <w:t>________________________________________________________________________________</w:t>
      </w:r>
    </w:p>
    <w:p w14:paraId="143BE80B" w14:textId="77777777" w:rsidR="00842D84" w:rsidRDefault="00000000">
      <w:r>
        <w:t>C – Cite (Quote from Dimaline – MLA in-text):</w:t>
      </w:r>
      <w:r>
        <w:br/>
        <w:t>________________________________________________________________________________</w:t>
      </w:r>
    </w:p>
    <w:p w14:paraId="5941AD76" w14:textId="77777777" w:rsidR="00842D84" w:rsidRDefault="00000000">
      <w:r w:rsidRPr="00BE5D0E">
        <w:t>E – Explain (Effect on imagery/theme &amp; link to thesis):</w:t>
      </w:r>
      <w:r w:rsidRPr="00BE5D0E">
        <w:br/>
      </w:r>
      <w:r>
        <w:t>________________________________________________________________________________</w:t>
      </w:r>
    </w:p>
    <w:p w14:paraId="47A85BF0" w14:textId="5BF5369D" w:rsidR="00842D84" w:rsidRDefault="00000000">
      <w:r>
        <w:br/>
      </w:r>
      <w:r w:rsidRPr="00BE5D0E">
        <w:rPr>
          <w:b/>
          <w:bCs/>
        </w:rPr>
        <w:t xml:space="preserve">Body Paragraph </w:t>
      </w:r>
      <w:r w:rsidR="00BE5D0E" w:rsidRPr="00BE5D0E">
        <w:rPr>
          <w:b/>
          <w:bCs/>
        </w:rPr>
        <w:t>2</w:t>
      </w:r>
      <w:r>
        <w:t xml:space="preserve"> – Choose ONE: Sentence Structure / Tone / Mood</w:t>
      </w:r>
      <w:r w:rsidR="00BE5D0E">
        <w:t>/Diction</w:t>
      </w:r>
      <w:r>
        <w:t xml:space="preserve"> (ACE Format)</w:t>
      </w:r>
    </w:p>
    <w:p w14:paraId="20DBD863" w14:textId="77777777" w:rsidR="00842D84" w:rsidRDefault="00000000">
      <w:r>
        <w:t>A – Answer (Comparison/contrast about your chosen element):</w:t>
      </w:r>
      <w:r>
        <w:br/>
        <w:t>________________________________________________________________________________</w:t>
      </w:r>
    </w:p>
    <w:p w14:paraId="2D090B68" w14:textId="77777777" w:rsidR="00842D84" w:rsidRDefault="00000000">
      <w:r>
        <w:t>C – Cite (Quote from King – MLA in-text):</w:t>
      </w:r>
      <w:r>
        <w:br/>
        <w:t>________________________________________________________________________________</w:t>
      </w:r>
    </w:p>
    <w:p w14:paraId="4F076C86" w14:textId="77777777" w:rsidR="00842D84" w:rsidRDefault="00000000">
      <w:r>
        <w:lastRenderedPageBreak/>
        <w:t>C – Cite (Quote from Dimaline – MLA in-text):</w:t>
      </w:r>
      <w:r>
        <w:br/>
        <w:t>________________________________________________________________________________</w:t>
      </w:r>
    </w:p>
    <w:p w14:paraId="6ADB1F0D" w14:textId="77777777" w:rsidR="00842D84" w:rsidRDefault="00000000">
      <w:r>
        <w:t>E – Explain (Impact on pacing/reader experience &amp; link to thesis):</w:t>
      </w:r>
      <w:r>
        <w:br/>
        <w:t>________________________________________________________________________________</w:t>
      </w:r>
    </w:p>
    <w:p w14:paraId="29AED8F0" w14:textId="222FC728" w:rsidR="00842D84" w:rsidRPr="00BE5D0E" w:rsidRDefault="00000000">
      <w:pPr>
        <w:rPr>
          <w:b/>
          <w:bCs/>
        </w:rPr>
      </w:pPr>
      <w:r>
        <w:br/>
      </w:r>
      <w:r w:rsidRPr="00BE5D0E">
        <w:rPr>
          <w:b/>
          <w:bCs/>
        </w:rPr>
        <w:t>Conclusion</w:t>
      </w:r>
    </w:p>
    <w:p w14:paraId="33C53073" w14:textId="77777777" w:rsidR="00842D84" w:rsidRDefault="00000000">
      <w:r>
        <w:t>Restate Thesis in New Words:</w:t>
      </w:r>
      <w:r>
        <w:br/>
        <w:t>________________________________________________________________________________</w:t>
      </w:r>
    </w:p>
    <w:p w14:paraId="2EE08DA3" w14:textId="77777777" w:rsidR="00842D84" w:rsidRDefault="00000000">
      <w:r>
        <w:t>Final Insight (Why this comparison matters):</w:t>
      </w:r>
      <w:r>
        <w:br/>
        <w:t>________________________________________________________________________________</w:t>
      </w:r>
    </w:p>
    <w:p w14:paraId="2A986126" w14:textId="77777777" w:rsidR="00BE5D0E" w:rsidRDefault="00BE5D0E" w:rsidP="00BE5D0E">
      <w:r>
        <w:t>Restate Thesis in New Words:</w:t>
      </w:r>
      <w:r>
        <w:br/>
        <w:t>________________________________________________________________________________</w:t>
      </w:r>
    </w:p>
    <w:p w14:paraId="32D3C2CD" w14:textId="77777777" w:rsidR="00BE5D0E" w:rsidRDefault="00BE5D0E" w:rsidP="00BE5D0E"/>
    <w:p w14:paraId="00E4FDB4" w14:textId="77777777" w:rsidR="00BE5D0E" w:rsidRDefault="00BE5D0E" w:rsidP="00BE5D0E">
      <w:r w:rsidRPr="00BE5D0E">
        <w:rPr>
          <w:b/>
          <w:bCs/>
        </w:rPr>
        <w:t>Works Cited</w:t>
      </w:r>
      <w:r>
        <w:t xml:space="preserve"> (Use MLA style to cite both sources)</w:t>
      </w:r>
    </w:p>
    <w:p w14:paraId="6BE5A3F3" w14:textId="77777777" w:rsidR="00BE5D0E" w:rsidRDefault="00BE5D0E" w:rsidP="00BE5D0E">
      <w:r>
        <w:t>_______________________________________________________________________________</w:t>
      </w:r>
    </w:p>
    <w:p w14:paraId="7CB0ED9B" w14:textId="77777777" w:rsidR="00BE5D0E" w:rsidRDefault="00BE5D0E"/>
    <w:p w14:paraId="77A6623B" w14:textId="77777777" w:rsidR="00842D84" w:rsidRDefault="00000000">
      <w:pPr>
        <w:pStyle w:val="Heading2"/>
      </w:pPr>
      <w:r>
        <w:t>Checklist Before Submitting</w:t>
      </w:r>
    </w:p>
    <w:p w14:paraId="45135E3B" w14:textId="77777777" w:rsidR="00842D84" w:rsidRDefault="00000000">
      <w:r>
        <w:t>☐ I included both titles and authors in the opening sentence</w:t>
      </w:r>
    </w:p>
    <w:p w14:paraId="1312CD63" w14:textId="77777777" w:rsidR="00842D84" w:rsidRDefault="00000000">
      <w:r>
        <w:t>☐ I wrote a clear thesis that connects both works</w:t>
      </w:r>
    </w:p>
    <w:p w14:paraId="535DFB2C" w14:textId="77777777" w:rsidR="00842D84" w:rsidRDefault="00000000">
      <w:r>
        <w:t>☐ I used direct quotes from each work in every paragraph plan</w:t>
      </w:r>
    </w:p>
    <w:p w14:paraId="5779A744" w14:textId="77777777" w:rsidR="00842D84" w:rsidRDefault="00000000">
      <w:r>
        <w:t>☐ I followed ACE structure for each body paragraph plan</w:t>
      </w:r>
    </w:p>
    <w:p w14:paraId="7112C533" w14:textId="77777777" w:rsidR="00842D84" w:rsidRDefault="00000000">
      <w:r>
        <w:t>☐ I compared style elements, not plot summaries</w:t>
      </w:r>
    </w:p>
    <w:p w14:paraId="78242C23" w14:textId="77777777" w:rsidR="00842D84" w:rsidRDefault="00000000">
      <w:r>
        <w:t>☐ I completed ONE outline method (Block OR Point-by-Point)</w:t>
      </w:r>
    </w:p>
    <w:sectPr w:rsidR="00842D84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2D3C" w14:textId="77777777" w:rsidR="007324E5" w:rsidRDefault="007324E5" w:rsidP="00A41994">
      <w:pPr>
        <w:spacing w:after="0" w:line="240" w:lineRule="auto"/>
      </w:pPr>
      <w:r>
        <w:separator/>
      </w:r>
    </w:p>
  </w:endnote>
  <w:endnote w:type="continuationSeparator" w:id="0">
    <w:p w14:paraId="7E54A68D" w14:textId="77777777" w:rsidR="007324E5" w:rsidRDefault="007324E5" w:rsidP="00A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1170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51554D" w14:textId="090E031D" w:rsidR="00A41994" w:rsidRDefault="00A41994" w:rsidP="00A41994">
            <w:pPr>
              <w:pStyle w:val="Footer"/>
              <w:ind w:firstLine="288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Pr="00A41994">
              <w:rPr>
                <w:i/>
                <w:iCs/>
                <w:sz w:val="24"/>
                <w:szCs w:val="24"/>
              </w:rPr>
              <w:fldChar w:fldCharType="begin"/>
            </w:r>
            <w:r w:rsidRPr="00A41994">
              <w:rPr>
                <w:i/>
                <w:iCs/>
                <w:sz w:val="24"/>
                <w:szCs w:val="24"/>
              </w:rPr>
              <w:instrText xml:space="preserve"> DATE \@ "yyyy-MM-dd" </w:instrText>
            </w:r>
            <w:r w:rsidRPr="00A41994">
              <w:rPr>
                <w:i/>
                <w:iCs/>
                <w:sz w:val="24"/>
                <w:szCs w:val="24"/>
              </w:rPr>
              <w:fldChar w:fldCharType="separate"/>
            </w:r>
            <w:r w:rsidR="0025028A">
              <w:rPr>
                <w:i/>
                <w:iCs/>
                <w:noProof/>
                <w:sz w:val="24"/>
                <w:szCs w:val="24"/>
              </w:rPr>
              <w:t>2025-08-16</w:t>
            </w:r>
            <w:r w:rsidRPr="00A41994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3A674CEC" w14:textId="31903516" w:rsidR="00A41994" w:rsidRPr="00A41994" w:rsidRDefault="00A41994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F48B" w14:textId="77777777" w:rsidR="007324E5" w:rsidRDefault="007324E5" w:rsidP="00A41994">
      <w:pPr>
        <w:spacing w:after="0" w:line="240" w:lineRule="auto"/>
      </w:pPr>
      <w:r>
        <w:separator/>
      </w:r>
    </w:p>
  </w:footnote>
  <w:footnote w:type="continuationSeparator" w:id="0">
    <w:p w14:paraId="2E70228E" w14:textId="77777777" w:rsidR="007324E5" w:rsidRDefault="007324E5" w:rsidP="00A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6FA1" w14:textId="1954BC55" w:rsidR="00A41994" w:rsidRPr="00A41994" w:rsidRDefault="00A41994">
    <w:pPr>
      <w:pStyle w:val="Header"/>
      <w:rPr>
        <w:i/>
        <w:iCs/>
      </w:rPr>
    </w:pPr>
    <w:r w:rsidRPr="00A41994">
      <w:rPr>
        <w:i/>
        <w:iCs/>
      </w:rPr>
      <w:t>WCLN.ca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890970"/>
    <w:multiLevelType w:val="hybridMultilevel"/>
    <w:tmpl w:val="026653F4"/>
    <w:lvl w:ilvl="0" w:tplc="26CA5EE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2551">
    <w:abstractNumId w:val="8"/>
  </w:num>
  <w:num w:numId="2" w16cid:durableId="1865091983">
    <w:abstractNumId w:val="6"/>
  </w:num>
  <w:num w:numId="3" w16cid:durableId="959150317">
    <w:abstractNumId w:val="5"/>
  </w:num>
  <w:num w:numId="4" w16cid:durableId="2122145472">
    <w:abstractNumId w:val="4"/>
  </w:num>
  <w:num w:numId="5" w16cid:durableId="1682318575">
    <w:abstractNumId w:val="7"/>
  </w:num>
  <w:num w:numId="6" w16cid:durableId="1958486676">
    <w:abstractNumId w:val="3"/>
  </w:num>
  <w:num w:numId="7" w16cid:durableId="1915776050">
    <w:abstractNumId w:val="2"/>
  </w:num>
  <w:num w:numId="8" w16cid:durableId="1628198943">
    <w:abstractNumId w:val="1"/>
  </w:num>
  <w:num w:numId="9" w16cid:durableId="1204170338">
    <w:abstractNumId w:val="0"/>
  </w:num>
  <w:num w:numId="10" w16cid:durableId="1056976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028A"/>
    <w:rsid w:val="0029639D"/>
    <w:rsid w:val="00326F90"/>
    <w:rsid w:val="00571BBA"/>
    <w:rsid w:val="007324E5"/>
    <w:rsid w:val="00842D84"/>
    <w:rsid w:val="00A41994"/>
    <w:rsid w:val="00AA1D8D"/>
    <w:rsid w:val="00B47730"/>
    <w:rsid w:val="00BE5D0E"/>
    <w:rsid w:val="00C96AB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9743C"/>
  <w14:defaultImageDpi w14:val="300"/>
  <w15:docId w15:val="{2A11E07E-2836-4788-BBDB-05F892E2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E5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D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ln.ca/_LOR/course_files/EN11/Rita_Hayworth_and_the_Shawshank_Redempti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cln.ca/_LOR/course_files/EN11/Cherie_Demaline_The_Marrow_Thiev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Brent Sawatzky</cp:lastModifiedBy>
  <cp:revision>4</cp:revision>
  <cp:lastPrinted>2025-08-16T13:53:00Z</cp:lastPrinted>
  <dcterms:created xsi:type="dcterms:W3CDTF">2025-08-15T21:10:00Z</dcterms:created>
  <dcterms:modified xsi:type="dcterms:W3CDTF">2025-08-16T13:54:00Z</dcterms:modified>
  <cp:category/>
</cp:coreProperties>
</file>